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madrasah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ramadhan    </w:t>
      </w:r>
      <w:r>
        <w:t xml:space="preserve">   tahir    </w:t>
      </w:r>
      <w:r>
        <w:t xml:space="preserve">   mashhad    </w:t>
      </w:r>
      <w:r>
        <w:t xml:space="preserve">   najaf    </w:t>
      </w:r>
      <w:r>
        <w:t xml:space="preserve">   kerbala    </w:t>
      </w:r>
      <w:r>
        <w:t xml:space="preserve">   banihashim    </w:t>
      </w:r>
      <w:r>
        <w:t xml:space="preserve">   quraish    </w:t>
      </w:r>
      <w:r>
        <w:t xml:space="preserve">   sukoon    </w:t>
      </w:r>
      <w:r>
        <w:t xml:space="preserve">   ruku    </w:t>
      </w:r>
      <w:r>
        <w:t xml:space="preserve">   wajib    </w:t>
      </w:r>
      <w:r>
        <w:t xml:space="preserve">   niyat    </w:t>
      </w:r>
      <w:r>
        <w:t xml:space="preserve">   majalis    </w:t>
      </w:r>
      <w:r>
        <w:t xml:space="preserve">   gheebah    </w:t>
      </w:r>
      <w:r>
        <w:t xml:space="preserve">   uhud    </w:t>
      </w:r>
      <w:r>
        <w:t xml:space="preserve">   fasting    </w:t>
      </w:r>
      <w:r>
        <w:t xml:space="preserve">   qiblah    </w:t>
      </w:r>
      <w:r>
        <w:t xml:space="preserve">   qiyaam    </w:t>
      </w:r>
      <w:r>
        <w:t xml:space="preserve">   mutlaq    </w:t>
      </w:r>
      <w:r>
        <w:t xml:space="preserve">   najis    </w:t>
      </w:r>
      <w:r>
        <w:t xml:space="preserve">   tasbih    </w:t>
      </w:r>
      <w:r>
        <w:t xml:space="preserve">   akhlaaq    </w:t>
      </w:r>
      <w:r>
        <w:t xml:space="preserve">   fateha    </w:t>
      </w:r>
      <w:r>
        <w:t xml:space="preserve">   quran    </w:t>
      </w:r>
      <w:r>
        <w:t xml:space="preserve">   mimbar    </w:t>
      </w:r>
      <w:r>
        <w:t xml:space="preserve">   adhaan    </w:t>
      </w:r>
      <w:r>
        <w:t xml:space="preserve">   badr    </w:t>
      </w:r>
      <w:r>
        <w:t xml:space="preserve">   masjid    </w:t>
      </w:r>
      <w:r>
        <w:t xml:space="preserve">   namaaz    </w:t>
      </w:r>
      <w:r>
        <w:t xml:space="preserve">   wudhu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madrasah 3</dc:title>
  <dcterms:created xsi:type="dcterms:W3CDTF">2021-10-11T11:37:45Z</dcterms:created>
  <dcterms:modified xsi:type="dcterms:W3CDTF">2021-10-11T11:37:45Z</dcterms:modified>
</cp:coreProperties>
</file>