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maegans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cute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cuz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i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iphone i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maegans</dc:title>
  <dcterms:created xsi:type="dcterms:W3CDTF">2021-10-11T11:37:16Z</dcterms:created>
  <dcterms:modified xsi:type="dcterms:W3CDTF">2021-10-11T11:37:16Z</dcterms:modified>
</cp:coreProperties>
</file>