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magazine codes and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double page spread    </w:t>
      </w:r>
      <w:r>
        <w:t xml:space="preserve">   chat    </w:t>
      </w:r>
      <w:r>
        <w:t xml:space="preserve">   fashion    </w:t>
      </w:r>
      <w:r>
        <w:t xml:space="preserve">   music    </w:t>
      </w:r>
      <w:r>
        <w:t xml:space="preserve">   main image    </w:t>
      </w:r>
      <w:r>
        <w:t xml:space="preserve">   graphics    </w:t>
      </w:r>
      <w:r>
        <w:t xml:space="preserve">   sell lines    </w:t>
      </w:r>
      <w:r>
        <w:t xml:space="preserve">   audience    </w:t>
      </w:r>
      <w:r>
        <w:t xml:space="preserve">   target    </w:t>
      </w:r>
      <w:r>
        <w:t xml:space="preserve">   mast head    </w:t>
      </w:r>
      <w:r>
        <w:t xml:space="preserve">   conventions    </w:t>
      </w:r>
      <w:r>
        <w:t xml:space="preserve">   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codes and conventions</dc:title>
  <dcterms:created xsi:type="dcterms:W3CDTF">2021-10-11T11:36:58Z</dcterms:created>
  <dcterms:modified xsi:type="dcterms:W3CDTF">2021-10-11T11:36:58Z</dcterms:modified>
</cp:coreProperties>
</file>