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chide    </w:t>
      </w:r>
      <w:r>
        <w:t xml:space="preserve">   dine    </w:t>
      </w:r>
      <w:r>
        <w:t xml:space="preserve">   fine    </w:t>
      </w:r>
      <w:r>
        <w:t xml:space="preserve">   hide    </w:t>
      </w:r>
      <w:r>
        <w:t xml:space="preserve">   kite    </w:t>
      </w:r>
      <w:r>
        <w:t xml:space="preserve">   line    </w:t>
      </w:r>
      <w:r>
        <w:t xml:space="preserve">   mine    </w:t>
      </w:r>
      <w:r>
        <w:t xml:space="preserve">   pine    </w:t>
      </w:r>
      <w:r>
        <w:t xml:space="preserve">   pipe    </w:t>
      </w:r>
      <w:r>
        <w:t xml:space="preserve">   shine    </w:t>
      </w:r>
      <w:r>
        <w:t xml:space="preserve">   side    </w:t>
      </w:r>
      <w:r>
        <w:t xml:space="preserve">   site    </w:t>
      </w:r>
      <w:r>
        <w:t xml:space="preserve">   tide    </w:t>
      </w:r>
      <w:r>
        <w:t xml:space="preserve">   wide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</dc:title>
  <dcterms:created xsi:type="dcterms:W3CDTF">2021-10-11T11:38:42Z</dcterms:created>
  <dcterms:modified xsi:type="dcterms:W3CDTF">2021-10-11T11:38:42Z</dcterms:modified>
</cp:coreProperties>
</file>