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pancake    </w:t>
      </w:r>
      <w:r>
        <w:t xml:space="preserve">   homerun    </w:t>
      </w:r>
      <w:r>
        <w:t xml:space="preserve">   baseball    </w:t>
      </w:r>
      <w:r>
        <w:t xml:space="preserve">   subscribe    </w:t>
      </w:r>
      <w:r>
        <w:t xml:space="preserve">   scrape    </w:t>
      </w:r>
      <w:r>
        <w:t xml:space="preserve">   skate    </w:t>
      </w:r>
      <w:r>
        <w:t xml:space="preserve">   tape    </w:t>
      </w:r>
      <w:r>
        <w:t xml:space="preserve">   whale    </w:t>
      </w:r>
      <w:r>
        <w:t xml:space="preserve">   snake    </w:t>
      </w:r>
      <w:r>
        <w:t xml:space="preserve">   blame    </w:t>
      </w:r>
      <w:r>
        <w:t xml:space="preserve">   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</dc:title>
  <dcterms:created xsi:type="dcterms:W3CDTF">2021-10-11T11:38:27Z</dcterms:created>
  <dcterms:modified xsi:type="dcterms:W3CDTF">2021-10-11T11:38:27Z</dcterms:modified>
</cp:coreProperties>
</file>