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e mainly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lit    </w:t>
      </w:r>
      <w:r>
        <w:t xml:space="preserve">   pin    </w:t>
      </w:r>
      <w:r>
        <w:t xml:space="preserve">   pine    </w:t>
      </w:r>
      <w:r>
        <w:t xml:space="preserve">   cope    </w:t>
      </w:r>
      <w:r>
        <w:t xml:space="preserve">   cop    </w:t>
      </w:r>
      <w:r>
        <w:t xml:space="preserve">   cut    </w:t>
      </w:r>
      <w:r>
        <w:t xml:space="preserve">   cute    </w:t>
      </w:r>
      <w:r>
        <w:t xml:space="preserve">   tub    </w:t>
      </w:r>
      <w:r>
        <w:t xml:space="preserve">   not    </w:t>
      </w:r>
      <w:r>
        <w:t xml:space="preserve">   note    </w:t>
      </w:r>
      <w:r>
        <w:t xml:space="preserve">   octopus    </w:t>
      </w:r>
      <w:r>
        <w:t xml:space="preserve">   athlete    </w:t>
      </w:r>
      <w:r>
        <w:t xml:space="preserve">   Confuse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 mainly</dc:title>
  <dcterms:created xsi:type="dcterms:W3CDTF">2021-10-11T11:37:35Z</dcterms:created>
  <dcterms:modified xsi:type="dcterms:W3CDTF">2021-10-11T11:37:35Z</dcterms:modified>
</cp:coreProperties>
</file>