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tube    </w:t>
      </w:r>
      <w:r>
        <w:t xml:space="preserve">   rude    </w:t>
      </w:r>
      <w:r>
        <w:t xml:space="preserve">   home    </w:t>
      </w:r>
      <w:r>
        <w:t xml:space="preserve">   plane    </w:t>
      </w:r>
      <w:r>
        <w:t xml:space="preserve">   plate    </w:t>
      </w:r>
      <w:r>
        <w:t xml:space="preserve">   snake    </w:t>
      </w:r>
      <w:r>
        <w:t xml:space="preserve">   grapes    </w:t>
      </w:r>
      <w:r>
        <w:t xml:space="preserve">   cake    </w:t>
      </w:r>
      <w:r>
        <w:t xml:space="preserve">   line    </w:t>
      </w:r>
      <w:r>
        <w:t xml:space="preserve">   care    </w:t>
      </w:r>
      <w:r>
        <w:t xml:space="preserve">   nose    </w:t>
      </w:r>
      <w:r>
        <w:t xml:space="preserve">   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 word search</dc:title>
  <dcterms:created xsi:type="dcterms:W3CDTF">2021-10-11T11:38:33Z</dcterms:created>
  <dcterms:modified xsi:type="dcterms:W3CDTF">2021-10-11T11:38:33Z</dcterms:modified>
</cp:coreProperties>
</file>