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 tree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deep, long sound showing great pain or unhappiness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tell someone that you will certainly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 very quietly, so that only the person close to you can hear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rise very quickly to a high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large jump or sudden movement, usually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 with your hands and knees on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take hold of something or someone suddenly and roughly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want to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breathe out slowly and noisily, expressing tiredness, sadness, pleasure,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 touch an animal or a child gently and kindly with your hands.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take a brief or hurried 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cry or say something loudly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in the right place or a suitable place</w:t>
            </w:r>
          </w:p>
        </w:tc>
      </w:tr>
    </w:tbl>
    <w:p>
      <w:pPr>
        <w:pStyle w:val="WordBankSmall"/>
      </w:pPr>
      <w:r>
        <w:t xml:space="preserve">   glance    </w:t>
      </w:r>
      <w:r>
        <w:t xml:space="preserve">   wonder    </w:t>
      </w:r>
      <w:r>
        <w:t xml:space="preserve">   grab    </w:t>
      </w:r>
      <w:r>
        <w:t xml:space="preserve">   belong    </w:t>
      </w:r>
      <w:r>
        <w:t xml:space="preserve">   crawl    </w:t>
      </w:r>
      <w:r>
        <w:t xml:space="preserve">   scream    </w:t>
      </w:r>
      <w:r>
        <w:t xml:space="preserve">   soar    </w:t>
      </w:r>
      <w:r>
        <w:t xml:space="preserve">   sigh    </w:t>
      </w:r>
      <w:r>
        <w:t xml:space="preserve">   pet    </w:t>
      </w:r>
      <w:r>
        <w:t xml:space="preserve">   promise    </w:t>
      </w:r>
      <w:r>
        <w:t xml:space="preserve">   whisper    </w:t>
      </w:r>
      <w:r>
        <w:t xml:space="preserve">   groan    </w:t>
      </w:r>
      <w:r>
        <w:t xml:space="preserve">   leap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tree house</dc:title>
  <dcterms:created xsi:type="dcterms:W3CDTF">2021-10-11T11:39:01Z</dcterms:created>
  <dcterms:modified xsi:type="dcterms:W3CDTF">2021-10-11T11:39:01Z</dcterms:modified>
</cp:coreProperties>
</file>