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magnetism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there is no deflection in the galvanometer it means the coil and the magnet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induce current in a coil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magnetic field around a current-carrying straight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current-carrying solenoid coil is used to magnetise steel rod inside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that uses the earths magnetic field to indicate which way north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soft iron core, on which the coil is wound, plus the coils,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current, which changes direction after equal intervals of time,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connecting too many appliances to a single socket.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magnetic field produced by a current-carrying straight wire depends inversely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device that reverses the direction of flow of current through a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coil of many circular turns of insulated copper wire wrapped closely in the shape of a cylinder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 which detect the direction of force experienced by the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live wire and neutral wire come in contact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which can detect the presence of current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discovered how a moving magnet can be used to generate electric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ends of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region surrounding a magnet, in which the force of the magnet can be detected, is said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induced current is found to be the highest when the direction of motion of the coil and magnetic field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</dc:title>
  <dcterms:created xsi:type="dcterms:W3CDTF">2021-10-11T11:38:16Z</dcterms:created>
  <dcterms:modified xsi:type="dcterms:W3CDTF">2021-10-11T11:38:16Z</dcterms:modified>
</cp:coreProperties>
</file>