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magnetismo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Propiedad que representa algunos materiales como hierro dulce en los cuales las líneas de fuerza de un campo magnético pasan con mayor facilidad a través del material de hierro que por el aire o el vacío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Propiedad que tiene los cuerpos llamados imanes de atraer al hierro al níquel y cobalto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Unidad de flujo magnético en el Sistema Internacional que equivale a 1 x 10 maxwells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aquel en que la líneas del flujo magnético fluye con mucha mayor facilidad a raves del cuerpo que el vacío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Angulo que forma la aguja magnética con el plazo horizontal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Concepto propuesto por Faraday es imaginario pero sirve para dibujar campos magnéticos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Piedra imán que atrae al hierro es un mineral de oxido de hierro cuya formula FeʒOч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representa el numero de leneas de fuerza o flujo magnético que atraviesa perpendicularmente a la unidad de área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aquel  que no se magnetiza y puede débilmente por un campo magnético intenso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aquel en el cual las líneas del flujo magnético pasan relativamente con cierta facilidad por el objeto que a través del vacío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Zona que rodea a un imán y en el cual su influencia puede detectarse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Representa una sola lineal  de fuerza y equivale a la unidad de flujo magnético en el sistema CGS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magnetismo</dc:title>
  <dcterms:created xsi:type="dcterms:W3CDTF">2021-10-11T11:39:40Z</dcterms:created>
  <dcterms:modified xsi:type="dcterms:W3CDTF">2021-10-11T11:39:40Z</dcterms:modified>
</cp:coreProperties>
</file>