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evidence    </w:t>
      </w:r>
      <w:r>
        <w:t xml:space="preserve">   earth    </w:t>
      </w:r>
      <w:r>
        <w:t xml:space="preserve">   element    </w:t>
      </w:r>
      <w:r>
        <w:t xml:space="preserve">   fieldstrength    </w:t>
      </w:r>
      <w:r>
        <w:t xml:space="preserve">   alloy    </w:t>
      </w:r>
      <w:r>
        <w:t xml:space="preserve">   steel    </w:t>
      </w:r>
      <w:r>
        <w:t xml:space="preserve">   filings    </w:t>
      </w:r>
      <w:r>
        <w:t xml:space="preserve">   noncontact    </w:t>
      </w:r>
      <w:r>
        <w:t xml:space="preserve">   forcefield    </w:t>
      </w:r>
      <w:r>
        <w:t xml:space="preserve">   fieldline    </w:t>
      </w:r>
      <w:r>
        <w:t xml:space="preserve">   direction    </w:t>
      </w:r>
      <w:r>
        <w:t xml:space="preserve">   cobalt    </w:t>
      </w:r>
      <w:r>
        <w:t xml:space="preserve">   nickel    </w:t>
      </w:r>
      <w:r>
        <w:t xml:space="preserve">   iron    </w:t>
      </w:r>
      <w:r>
        <w:t xml:space="preserve">   compass    </w:t>
      </w:r>
      <w:r>
        <w:t xml:space="preserve">   repel    </w:t>
      </w:r>
      <w:r>
        <w:t xml:space="preserve">   attract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2021-10-11T11:38:04Z</dcterms:created>
  <dcterms:modified xsi:type="dcterms:W3CDTF">2021-10-11T11:38:04Z</dcterms:modified>
</cp:coreProperties>
</file>