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maintain appointments &amp; staff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appointment    </w:t>
      </w:r>
      <w:r>
        <w:t xml:space="preserve">   apprentice    </w:t>
      </w:r>
      <w:r>
        <w:t xml:space="preserve">   body language    </w:t>
      </w:r>
      <w:r>
        <w:t xml:space="preserve">   booking    </w:t>
      </w:r>
      <w:r>
        <w:t xml:space="preserve">   check in    </w:t>
      </w:r>
      <w:r>
        <w:t xml:space="preserve">   client    </w:t>
      </w:r>
      <w:r>
        <w:t xml:space="preserve">   colourist    </w:t>
      </w:r>
      <w:r>
        <w:t xml:space="preserve">   confirm    </w:t>
      </w:r>
      <w:r>
        <w:t xml:space="preserve">   details    </w:t>
      </w:r>
      <w:r>
        <w:t xml:space="preserve">   hair    </w:t>
      </w:r>
      <w:r>
        <w:t xml:space="preserve">   introducing    </w:t>
      </w:r>
      <w:r>
        <w:t xml:space="preserve">   owner    </w:t>
      </w:r>
      <w:r>
        <w:t xml:space="preserve">   receptionist    </w:t>
      </w:r>
      <w:r>
        <w:t xml:space="preserve">   senior stylist    </w:t>
      </w:r>
      <w:r>
        <w:t xml:space="preserve">   time    </w:t>
      </w:r>
      <w:r>
        <w:t xml:space="preserve">   update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maintain appointments &amp; staff</dc:title>
  <dcterms:created xsi:type="dcterms:W3CDTF">2021-10-11T11:38:49Z</dcterms:created>
  <dcterms:modified xsi:type="dcterms:W3CDTF">2021-10-11T11:38:49Z</dcterms:modified>
</cp:coreProperties>
</file>