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 musings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bamboo    </w:t>
      </w:r>
      <w:r>
        <w:t xml:space="preserve">   bams    </w:t>
      </w:r>
      <w:r>
        <w:t xml:space="preserve">   break    </w:t>
      </w:r>
      <w:r>
        <w:t xml:space="preserve">   calling    </w:t>
      </w:r>
      <w:r>
        <w:t xml:space="preserve">   card    </w:t>
      </w:r>
      <w:r>
        <w:t xml:space="preserve">   characters    </w:t>
      </w:r>
      <w:r>
        <w:t xml:space="preserve">   charleston    </w:t>
      </w:r>
      <w:r>
        <w:t xml:space="preserve">   chow    </w:t>
      </w:r>
      <w:r>
        <w:t xml:space="preserve">   chows    </w:t>
      </w:r>
      <w:r>
        <w:t xml:space="preserve">   craks    </w:t>
      </w:r>
      <w:r>
        <w:t xml:space="preserve">   deadhand    </w:t>
      </w:r>
      <w:r>
        <w:t xml:space="preserve">   dots    </w:t>
      </w:r>
      <w:r>
        <w:t xml:space="preserve">   dragons    </w:t>
      </w:r>
      <w:r>
        <w:t xml:space="preserve">   eastwind    </w:t>
      </w:r>
      <w:r>
        <w:t xml:space="preserve">   flowers    </w:t>
      </w:r>
      <w:r>
        <w:t xml:space="preserve">   joker    </w:t>
      </w:r>
      <w:r>
        <w:t xml:space="preserve">   kongs    </w:t>
      </w:r>
      <w:r>
        <w:t xml:space="preserve">   mahjong    </w:t>
      </w:r>
      <w:r>
        <w:t xml:space="preserve">   meld    </w:t>
      </w:r>
      <w:r>
        <w:t xml:space="preserve">   pairs    </w:t>
      </w:r>
      <w:r>
        <w:t xml:space="preserve">   pungs    </w:t>
      </w:r>
      <w:r>
        <w:t xml:space="preserve">   pusher    </w:t>
      </w:r>
      <w:r>
        <w:t xml:space="preserve">   quint    </w:t>
      </w:r>
      <w:r>
        <w:t xml:space="preserve">   rack    </w:t>
      </w:r>
      <w:r>
        <w:t xml:space="preserve">   scorecard    </w:t>
      </w:r>
      <w:r>
        <w:t xml:space="preserve">   season    </w:t>
      </w:r>
      <w:r>
        <w:t xml:space="preserve">   sextet    </w:t>
      </w:r>
      <w:r>
        <w:t xml:space="preserve">   soap    </w:t>
      </w:r>
      <w:r>
        <w:t xml:space="preserve">   steal    </w:t>
      </w:r>
      <w:r>
        <w:t xml:space="preserve">   wall    </w:t>
      </w:r>
      <w:r>
        <w:t xml:space="preserve">   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 musings</dc:title>
  <dcterms:created xsi:type="dcterms:W3CDTF">2021-10-11T11:39:30Z</dcterms:created>
  <dcterms:modified xsi:type="dcterms:W3CDTF">2021-10-11T11:39:30Z</dcterms:modified>
</cp:coreProperties>
</file>