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makanan dan minuman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Wortel    </w:t>
      </w:r>
      <w:r>
        <w:t xml:space="preserve">   Kelapa    </w:t>
      </w:r>
      <w:r>
        <w:t xml:space="preserve">   stroberi    </w:t>
      </w:r>
      <w:r>
        <w:t xml:space="preserve">   Nanas    </w:t>
      </w:r>
      <w:r>
        <w:t xml:space="preserve">   Air    </w:t>
      </w:r>
      <w:r>
        <w:t xml:space="preserve">   Jus    </w:t>
      </w:r>
      <w:r>
        <w:t xml:space="preserve">   Kopi    </w:t>
      </w:r>
      <w:r>
        <w:t xml:space="preserve">   Minuman    </w:t>
      </w:r>
      <w:r>
        <w:t xml:space="preserve">   Kentang    </w:t>
      </w:r>
      <w:r>
        <w:t xml:space="preserve">   Bawang    </w:t>
      </w:r>
      <w:r>
        <w:t xml:space="preserve">   Sayur    </w:t>
      </w:r>
      <w:r>
        <w:t xml:space="preserve">   Ikan    </w:t>
      </w:r>
      <w:r>
        <w:t xml:space="preserve">   Daging sapi    </w:t>
      </w:r>
      <w:r>
        <w:t xml:space="preserve">   Ayam    </w:t>
      </w:r>
      <w:r>
        <w:t xml:space="preserve">   Daging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makanan dan minuman </dc:title>
  <dcterms:created xsi:type="dcterms:W3CDTF">2021-10-11T11:40:11Z</dcterms:created>
  <dcterms:modified xsi:type="dcterms:W3CDTF">2021-10-11T11:40:11Z</dcterms:modified>
</cp:coreProperties>
</file>