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mascara    </w:t>
      </w:r>
      <w:r>
        <w:t xml:space="preserve">   setting spray    </w:t>
      </w:r>
      <w:r>
        <w:t xml:space="preserve">   foundation    </w:t>
      </w:r>
      <w:r>
        <w:t xml:space="preserve">   mac    </w:t>
      </w:r>
      <w:r>
        <w:t xml:space="preserve">   mimco    </w:t>
      </w:r>
      <w:r>
        <w:t xml:space="preserve">   jeffery star    </w:t>
      </w:r>
      <w:r>
        <w:t xml:space="preserve">   elf    </w:t>
      </w:r>
      <w:r>
        <w:t xml:space="preserve">   oxx    </w:t>
      </w:r>
      <w:r>
        <w:t xml:space="preserve">   blenders    </w:t>
      </w:r>
      <w:r>
        <w:t xml:space="preserve">   brushes    </w:t>
      </w:r>
      <w:r>
        <w:t xml:space="preserve">   maybeline new york    </w:t>
      </w:r>
      <w:r>
        <w:t xml:space="preserve">   maddy    </w:t>
      </w:r>
      <w:r>
        <w:t xml:space="preserve">   bronzer    </w:t>
      </w:r>
      <w:r>
        <w:t xml:space="preserve">   countour    </w:t>
      </w:r>
      <w:r>
        <w:t xml:space="preserve">   kiley jenner    </w:t>
      </w:r>
      <w:r>
        <w:t xml:space="preserve">   james charles    </w:t>
      </w:r>
      <w:r>
        <w:t xml:space="preserve">   lipstick    </w:t>
      </w:r>
      <w:r>
        <w:t xml:space="preserve">   matte    </w:t>
      </w:r>
      <w:r>
        <w:t xml:space="preserve">   eye sadow    </w:t>
      </w:r>
      <w:r>
        <w:t xml:space="preserve">   luis vitton    </w:t>
      </w:r>
      <w:r>
        <w:t xml:space="preserve">   gucci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up</dc:title>
  <dcterms:created xsi:type="dcterms:W3CDTF">2021-10-11T11:39:47Z</dcterms:created>
  <dcterms:modified xsi:type="dcterms:W3CDTF">2021-10-11T11:39:47Z</dcterms:modified>
</cp:coreProperties>
</file>