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contouring    </w:t>
      </w:r>
      <w:r>
        <w:t xml:space="preserve">   brushes    </w:t>
      </w:r>
      <w:r>
        <w:t xml:space="preserve">   sponge    </w:t>
      </w:r>
      <w:r>
        <w:t xml:space="preserve">   blend    </w:t>
      </w:r>
      <w:r>
        <w:t xml:space="preserve">   shades    </w:t>
      </w:r>
      <w:r>
        <w:t xml:space="preserve">   concealer    </w:t>
      </w:r>
      <w:r>
        <w:t xml:space="preserve">   neutral    </w:t>
      </w:r>
      <w:r>
        <w:t xml:space="preserve">   eyeshadow    </w:t>
      </w:r>
      <w:r>
        <w:t xml:space="preserve">   make over    </w:t>
      </w:r>
      <w:r>
        <w:t xml:space="preserve">   mac    </w:t>
      </w:r>
      <w:r>
        <w:t xml:space="preserve">   eyebrows    </w:t>
      </w:r>
      <w:r>
        <w:t xml:space="preserve">   mascara    </w:t>
      </w:r>
      <w:r>
        <w:t xml:space="preserve">   eyeliner    </w:t>
      </w:r>
      <w:r>
        <w:t xml:space="preserve">   blusher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up</dc:title>
  <dcterms:created xsi:type="dcterms:W3CDTF">2021-10-11T11:39:06Z</dcterms:created>
  <dcterms:modified xsi:type="dcterms:W3CDTF">2021-10-11T11:39:06Z</dcterms:modified>
</cp:coreProperties>
</file>