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make your own cross word 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Whats ahead of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something bad we do with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we put rubbish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we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we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some clear bottles made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planet do we live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should we do with plastic objects?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this sheet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we have to take care of for our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 you live?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make your own cross word :)</dc:title>
  <dcterms:created xsi:type="dcterms:W3CDTF">2021-10-11T11:39:42Z</dcterms:created>
  <dcterms:modified xsi:type="dcterms:W3CDTF">2021-10-11T11:39:42Z</dcterms:modified>
</cp:coreProperties>
</file>