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makeup brushes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eyeshadow sponge    </w:t>
      </w:r>
      <w:r>
        <w:t xml:space="preserve">   contour brush    </w:t>
      </w:r>
      <w:r>
        <w:t xml:space="preserve">   brow and lash brush    </w:t>
      </w:r>
      <w:r>
        <w:t xml:space="preserve">   lipstick brush    </w:t>
      </w:r>
      <w:r>
        <w:t xml:space="preserve">   eye contour brush    </w:t>
      </w:r>
      <w:r>
        <w:t xml:space="preserve">   eyeshadow brush    </w:t>
      </w:r>
      <w:r>
        <w:t xml:space="preserve">   fan brush    </w:t>
      </w:r>
      <w:r>
        <w:t xml:space="preserve">   foundation brush    </w:t>
      </w:r>
      <w:r>
        <w:t xml:space="preserve">   blusher brush    </w:t>
      </w:r>
      <w:r>
        <w:t xml:space="preserve">   powder brush    </w:t>
      </w:r>
      <w:r>
        <w:t xml:space="preserve">   correction brush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makeup brushes</dc:title>
  <dcterms:created xsi:type="dcterms:W3CDTF">2021-10-11T11:40:50Z</dcterms:created>
  <dcterms:modified xsi:type="dcterms:W3CDTF">2021-10-11T11:40:50Z</dcterms:modified>
</cp:coreProperties>
</file>