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brushes A&amp;D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slightly smaller than a powder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brush used to apply loose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fluffy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brush used to conceal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a blusher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diagonally edged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firm, flat, narrow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side is tiny comb and other stiff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fan shaped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apply foundation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brushes A&amp;D</dc:title>
  <dcterms:created xsi:type="dcterms:W3CDTF">2021-10-11T11:40:52Z</dcterms:created>
  <dcterms:modified xsi:type="dcterms:W3CDTF">2021-10-11T11:40:52Z</dcterms:modified>
</cp:coreProperties>
</file>