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eyebrows    </w:t>
      </w:r>
      <w:r>
        <w:t xml:space="preserve">   blush    </w:t>
      </w:r>
      <w:r>
        <w:t xml:space="preserve">   contour    </w:t>
      </w:r>
      <w:r>
        <w:t xml:space="preserve">   lipstick    </w:t>
      </w:r>
      <w:r>
        <w:t xml:space="preserve">   lip gloss    </w:t>
      </w:r>
      <w:r>
        <w:t xml:space="preserve">   eyeliner    </w:t>
      </w:r>
      <w:r>
        <w:t xml:space="preserve">   mascara    </w:t>
      </w:r>
      <w:r>
        <w:t xml:space="preserve">   eye shadow    </w:t>
      </w:r>
      <w:r>
        <w:t xml:space="preserve">   translucent powder    </w:t>
      </w:r>
      <w:r>
        <w:t xml:space="preserve">   bronzer    </w:t>
      </w:r>
      <w:r>
        <w:t xml:space="preserve">   concealer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2021-10-11T11:40:03Z</dcterms:created>
  <dcterms:modified xsi:type="dcterms:W3CDTF">2021-10-11T11:40:03Z</dcterms:modified>
</cp:coreProperties>
</file>