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a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Actors    </w:t>
      </w:r>
      <w:r>
        <w:t xml:space="preserve">   Audience    </w:t>
      </w:r>
      <w:r>
        <w:t xml:space="preserve">   Cast    </w:t>
      </w:r>
      <w:r>
        <w:t xml:space="preserve">   Characters    </w:t>
      </w:r>
      <w:r>
        <w:t xml:space="preserve">   Choreography    </w:t>
      </w:r>
      <w:r>
        <w:t xml:space="preserve">   Costumes    </w:t>
      </w:r>
      <w:r>
        <w:t xml:space="preserve">   Crew    </w:t>
      </w:r>
      <w:r>
        <w:t xml:space="preserve">   Curtain call    </w:t>
      </w:r>
      <w:r>
        <w:t xml:space="preserve">   Dance    </w:t>
      </w:r>
      <w:r>
        <w:t xml:space="preserve">   Director    </w:t>
      </w:r>
      <w:r>
        <w:t xml:space="preserve">   Lines    </w:t>
      </w:r>
      <w:r>
        <w:t xml:space="preserve">   Props    </w:t>
      </w:r>
      <w:r>
        <w:t xml:space="preserve">   Script    </w:t>
      </w:r>
      <w:r>
        <w:t xml:space="preserve">   Set    </w:t>
      </w:r>
      <w:r>
        <w:t xml:space="preserve">   Songs    </w:t>
      </w:r>
      <w:r>
        <w:t xml:space="preserve">  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MUSICAL</dc:title>
  <dcterms:created xsi:type="dcterms:W3CDTF">2021-10-11T11:39:15Z</dcterms:created>
  <dcterms:modified xsi:type="dcterms:W3CDTF">2021-10-11T11:39:15Z</dcterms:modified>
</cp:coreProperties>
</file>