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film</w:t>
      </w:r>
    </w:p>
    <w:p>
      <w:pPr>
        <w:pStyle w:val="Questions"/>
      </w:pPr>
      <w:r>
        <w:t xml:space="preserve">1. SATRXE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TORICERD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PROERDCU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MPKUAE- SARITT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PROSP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MCTUOES GSIEERND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UDOSN IDRCOERST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ETRRSTPWRCII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AEAMRC ORPARTOE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TTSUN TIARTS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film</dc:title>
  <dcterms:created xsi:type="dcterms:W3CDTF">2021-10-11T11:40:59Z</dcterms:created>
  <dcterms:modified xsi:type="dcterms:W3CDTF">2021-10-11T11:40:59Z</dcterms:modified>
</cp:coreProperties>
</file>