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mal, inter, intra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working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emotions/feelings kept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hurt someone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nutrition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involved, but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connecting different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seriously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within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limited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inter, intra</dc:title>
  <dcterms:created xsi:type="dcterms:W3CDTF">2021-10-11T11:39:40Z</dcterms:created>
  <dcterms:modified xsi:type="dcterms:W3CDTF">2021-10-11T11:39:40Z</dcterms:modified>
</cp:coreProperties>
</file>