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wrongdoing by a public official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does bad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from 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wishes bad things to happen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bad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will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word list</dc:title>
  <dcterms:created xsi:type="dcterms:W3CDTF">2021-10-11T11:40:16Z</dcterms:created>
  <dcterms:modified xsi:type="dcterms:W3CDTF">2021-10-11T11:40:16Z</dcterms:modified>
</cp:coreProperties>
</file>