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out against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Audubon Ballroom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earl little struck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years chaged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and raised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teachers told him he would never be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malcolm x's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malcom X</dc:title>
  <dcterms:created xsi:type="dcterms:W3CDTF">2021-10-11T11:42:16Z</dcterms:created>
  <dcterms:modified xsi:type="dcterms:W3CDTF">2021-10-11T11:42:16Z</dcterms:modified>
</cp:coreProperties>
</file>