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through which both urine and semen can pass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testosterone is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genetic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tubes through which semen passes to reach the penis.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fluid which contains sperm cells?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singular form of testes.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External sack that protects and contains the testes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whose 2 main functions are urination and ejaculation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anatomy</dc:title>
  <dcterms:created xsi:type="dcterms:W3CDTF">2021-10-11T11:41:57Z</dcterms:created>
  <dcterms:modified xsi:type="dcterms:W3CDTF">2021-10-11T11:41:57Z</dcterms:modified>
</cp:coreProperties>
</file>