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male and female condoms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intercourse    </w:t>
      </w:r>
      <w:r>
        <w:t xml:space="preserve">   condoms    </w:t>
      </w:r>
      <w:r>
        <w:t xml:space="preserve">   contraception    </w:t>
      </w:r>
      <w:r>
        <w:t xml:space="preserve">   STDS    </w:t>
      </w:r>
      <w:r>
        <w:t xml:space="preserve">   semen    </w:t>
      </w:r>
      <w:r>
        <w:t xml:space="preserve">   pregnancy    </w:t>
      </w:r>
      <w:r>
        <w:t xml:space="preserve">   penis    </w:t>
      </w:r>
      <w:r>
        <w:t xml:space="preserve">   prevention    </w:t>
      </w:r>
      <w:r>
        <w:t xml:space="preserve">   effective    </w:t>
      </w:r>
      <w:r>
        <w:t xml:space="preserve">   vagina    </w:t>
      </w:r>
      <w:r>
        <w:t xml:space="preserve">   cervix    </w:t>
      </w:r>
      <w:r>
        <w:t xml:space="preserve">   male    </w:t>
      </w:r>
      <w:r>
        <w:t xml:space="preserve">   female    </w:t>
      </w:r>
      <w:r>
        <w:t xml:space="preserve">   drugstore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condoms</dc:title>
  <dcterms:created xsi:type="dcterms:W3CDTF">2021-10-11T11:41:23Z</dcterms:created>
  <dcterms:modified xsi:type="dcterms:W3CDTF">2021-10-11T11:41:23Z</dcterms:modified>
</cp:coreProperties>
</file>