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male and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the flow of menstrual from to uterus into the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eggs pass from an ovary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a tube called the urethra witch carries urine to the outside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muscular sac in the 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walnut size  gland located between the bladder and penis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inside the scrotum that produces sperm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birth the baby passes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unborn baby develops and grows it is also called a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produces and releases eggs  into the female reproductive tract at the mid-point of each menstrual 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tube witch urine leaves the body and empties  it from the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system</dc:title>
  <dcterms:created xsi:type="dcterms:W3CDTF">2021-10-11T11:41:34Z</dcterms:created>
  <dcterms:modified xsi:type="dcterms:W3CDTF">2021-10-11T11:41:34Z</dcterms:modified>
</cp:coreProperties>
</file>