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male and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vas deferens    </w:t>
      </w:r>
      <w:r>
        <w:t xml:space="preserve">   scrotum    </w:t>
      </w:r>
      <w:r>
        <w:t xml:space="preserve">   fallopian tube    </w:t>
      </w:r>
      <w:r>
        <w:t xml:space="preserve">   urethra    </w:t>
      </w:r>
      <w:r>
        <w:t xml:space="preserve">   penis    </w:t>
      </w:r>
      <w:r>
        <w:t xml:space="preserve">   egg    </w:t>
      </w:r>
      <w:r>
        <w:t xml:space="preserve">   sperm    </w:t>
      </w:r>
      <w:r>
        <w:t xml:space="preserve">   vagina    </w:t>
      </w:r>
      <w:r>
        <w:t xml:space="preserve">   testes    </w:t>
      </w:r>
      <w:r>
        <w:t xml:space="preserve">   ovaries    </w:t>
      </w:r>
      <w:r>
        <w:t xml:space="preserve">   uterus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system</dc:title>
  <dcterms:created xsi:type="dcterms:W3CDTF">2021-10-11T11:40:52Z</dcterms:created>
  <dcterms:modified xsi:type="dcterms:W3CDTF">2021-10-11T11:40:52Z</dcterms:modified>
</cp:coreProperties>
</file>