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twisted tubules within the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reproductive fluid containing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runs from the epididymis to the ejactulatory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liquid that mixes with sperm to from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penis becomes firmer, engorged and 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connectedby the efferent ductulis of each testis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Adds alkaline substance to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discharge of semen from the male reproductary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sex gland in which gametes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 located under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primary sexual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reproductive cell of the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2021-10-12T14:34:38Z</dcterms:created>
  <dcterms:modified xsi:type="dcterms:W3CDTF">2021-10-12T14:34:38Z</dcterms:modified>
</cp:coreProperties>
</file>