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mali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Muslim place of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elephant tusks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your country buys from another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River in Mali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used to travel in the Sahara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religion of the Arab traders in Mali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valuable shell used for trading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preserving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 mined near Timbuktu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Mali word for 'king'</w:t>
            </w:r>
          </w:p>
        </w:tc>
      </w:tr>
    </w:tbl>
    <w:p>
      <w:pPr>
        <w:pStyle w:val="WordBankSmall"/>
      </w:pPr>
      <w:r>
        <w:t xml:space="preserve">   cowrie    </w:t>
      </w:r>
      <w:r>
        <w:t xml:space="preserve">   Ivory    </w:t>
      </w:r>
      <w:r>
        <w:t xml:space="preserve">   Camel    </w:t>
      </w:r>
      <w:r>
        <w:t xml:space="preserve">   Islam    </w:t>
      </w:r>
      <w:r>
        <w:t xml:space="preserve">   Mosque    </w:t>
      </w:r>
      <w:r>
        <w:t xml:space="preserve">   Gold    </w:t>
      </w:r>
      <w:r>
        <w:t xml:space="preserve">   Niger    </w:t>
      </w:r>
      <w:r>
        <w:t xml:space="preserve">   Salt    </w:t>
      </w:r>
      <w:r>
        <w:t xml:space="preserve">   Mansa    </w:t>
      </w:r>
      <w:r>
        <w:t xml:space="preserve">   Import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 history</dc:title>
  <dcterms:created xsi:type="dcterms:W3CDTF">2021-10-11T11:41:38Z</dcterms:created>
  <dcterms:modified xsi:type="dcterms:W3CDTF">2021-10-11T11:41:38Z</dcterms:modified>
</cp:coreProperties>
</file>