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mallory towers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lacrosse    </w:t>
      </w:r>
      <w:r>
        <w:t xml:space="preserve">   half term    </w:t>
      </w:r>
      <w:r>
        <w:t xml:space="preserve">   mamzellerougier    </w:t>
      </w:r>
      <w:r>
        <w:t xml:space="preserve">   mamzelledupont    </w:t>
      </w:r>
      <w:r>
        <w:t xml:space="preserve">   matron    </w:t>
      </w:r>
      <w:r>
        <w:t xml:space="preserve">   miss pots    </w:t>
      </w:r>
      <w:r>
        <w:t xml:space="preserve">   miss peters    </w:t>
      </w:r>
      <w:r>
        <w:t xml:space="preserve">   whilemina    </w:t>
      </w:r>
      <w:r>
        <w:t xml:space="preserve">   irene    </w:t>
      </w:r>
      <w:r>
        <w:t xml:space="preserve">   belinda    </w:t>
      </w:r>
      <w:r>
        <w:t xml:space="preserve">   alicia    </w:t>
      </w:r>
      <w:r>
        <w:t xml:space="preserve">   daphne    </w:t>
      </w:r>
      <w:r>
        <w:t xml:space="preserve">   north tower    </w:t>
      </w:r>
      <w:r>
        <w:t xml:space="preserve">   gwendoline    </w:t>
      </w:r>
      <w:r>
        <w:t xml:space="preserve">   darrell    </w:t>
      </w:r>
      <w:r>
        <w:t xml:space="preserve">   mallorytowers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mallory towers </dc:title>
  <dcterms:created xsi:type="dcterms:W3CDTF">2021-10-11T11:40:54Z</dcterms:created>
  <dcterms:modified xsi:type="dcterms:W3CDTF">2021-10-11T11:40:54Z</dcterms:modified>
</cp:coreProperties>
</file>