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 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ali    </w:t>
      </w:r>
      <w:r>
        <w:t xml:space="preserve">   lisa    </w:t>
      </w:r>
      <w:r>
        <w:t xml:space="preserve">   sky    </w:t>
      </w:r>
      <w:r>
        <w:t xml:space="preserve">   rosie    </w:t>
      </w:r>
      <w:r>
        <w:t xml:space="preserve">   bill    </w:t>
      </w:r>
      <w:r>
        <w:t xml:space="preserve">   tonya    </w:t>
      </w:r>
      <w:r>
        <w:t xml:space="preserve">   harry    </w:t>
      </w:r>
      <w:r>
        <w:t xml:space="preserve">   sam    </w:t>
      </w:r>
      <w:r>
        <w:t xml:space="preserve">   donna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 mia </dc:title>
  <dcterms:created xsi:type="dcterms:W3CDTF">2021-10-11T11:41:50Z</dcterms:created>
  <dcterms:modified xsi:type="dcterms:W3CDTF">2021-10-11T11:41:50Z</dcterms:modified>
</cp:coreProperties>
</file>