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mammal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white deer    </w:t>
      </w:r>
      <w:r>
        <w:t xml:space="preserve">   bob cat    </w:t>
      </w:r>
      <w:r>
        <w:t xml:space="preserve">   cetaceans    </w:t>
      </w:r>
      <w:r>
        <w:t xml:space="preserve">   deer    </w:t>
      </w:r>
      <w:r>
        <w:t xml:space="preserve">   pig    </w:t>
      </w:r>
      <w:r>
        <w:t xml:space="preserve">   fox    </w:t>
      </w:r>
      <w:r>
        <w:t xml:space="preserve">   camel    </w:t>
      </w:r>
      <w:r>
        <w:t xml:space="preserve">   addax    </w:t>
      </w:r>
      <w:r>
        <w:t xml:space="preserve">   bat    </w:t>
      </w:r>
      <w:r>
        <w:t xml:space="preserve">   bear    </w:t>
      </w:r>
      <w:r>
        <w:t xml:space="preserve">   puma    </w:t>
      </w:r>
      <w:r>
        <w:t xml:space="preserve">   dog    </w:t>
      </w:r>
      <w:r>
        <w:t xml:space="preserve">   cat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</dc:title>
  <dcterms:created xsi:type="dcterms:W3CDTF">2021-10-11T11:40:59Z</dcterms:created>
  <dcterms:modified xsi:type="dcterms:W3CDTF">2021-10-11T11:40:59Z</dcterms:modified>
</cp:coreProperties>
</file>