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polarbear    </w:t>
      </w:r>
      <w:r>
        <w:t xml:space="preserve">   vole    </w:t>
      </w:r>
      <w:r>
        <w:t xml:space="preserve">   porcupine    </w:t>
      </w:r>
      <w:r>
        <w:t xml:space="preserve">   mouse    </w:t>
      </w:r>
      <w:r>
        <w:t xml:space="preserve">   leopardseal    </w:t>
      </w:r>
      <w:r>
        <w:t xml:space="preserve">   waterbuffalo    </w:t>
      </w:r>
      <w:r>
        <w:t xml:space="preserve">   prairiedog    </w:t>
      </w:r>
      <w:r>
        <w:t xml:space="preserve">   mountainlion    </w:t>
      </w:r>
      <w:r>
        <w:t xml:space="preserve">   squirrel    </w:t>
      </w:r>
      <w:r>
        <w:t xml:space="preserve">   brownbat    </w:t>
      </w:r>
      <w:r>
        <w:t xml:space="preserve">   bison    </w:t>
      </w:r>
      <w:r>
        <w:t xml:space="preserve">   dolphin    </w:t>
      </w:r>
      <w:r>
        <w:t xml:space="preserve">   cat    </w:t>
      </w:r>
      <w:r>
        <w:t xml:space="preserve">   seal    </w:t>
      </w:r>
      <w:r>
        <w:t xml:space="preserve">   gazelle    </w:t>
      </w:r>
      <w:r>
        <w:t xml:space="preserve">   mountaingoat    </w:t>
      </w:r>
      <w:r>
        <w:t xml:space="preserve">   killerwhale    </w:t>
      </w:r>
      <w:r>
        <w:t xml:space="preserve">   grizzlybear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</dc:title>
  <dcterms:created xsi:type="dcterms:W3CDTF">2021-10-11T11:40:41Z</dcterms:created>
  <dcterms:modified xsi:type="dcterms:W3CDTF">2021-10-11T11:40:41Z</dcterms:modified>
</cp:coreProperties>
</file>