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mammoths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Germany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feasting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states are in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Americas hockey league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rap artist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creator of apple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creator of the brand off white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letters in the alphabet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 runs on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 of America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food is Italian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apples first wireless headphones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roses are red violets are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France</w:t>
            </w:r>
          </w:p>
        </w:tc>
      </w:tr>
    </w:tbl>
    <w:p>
      <w:pPr>
        <w:pStyle w:val="WordBankSmall"/>
      </w:pPr>
      <w:r>
        <w:t xml:space="preserve">   Pizza    </w:t>
      </w:r>
      <w:r>
        <w:t xml:space="preserve">   NHL    </w:t>
      </w:r>
      <w:r>
        <w:t xml:space="preserve">   fivety    </w:t>
      </w:r>
      <w:r>
        <w:t xml:space="preserve">   Blue    </w:t>
      </w:r>
      <w:r>
        <w:t xml:space="preserve">   paris    </w:t>
      </w:r>
      <w:r>
        <w:t xml:space="preserve">   steve jobs    </w:t>
      </w:r>
      <w:r>
        <w:t xml:space="preserve">   Bald eagle     </w:t>
      </w:r>
      <w:r>
        <w:t xml:space="preserve">   eating    </w:t>
      </w:r>
      <w:r>
        <w:t xml:space="preserve">   dunkin    </w:t>
      </w:r>
      <w:r>
        <w:t xml:space="preserve">   drake    </w:t>
      </w:r>
      <w:r>
        <w:t xml:space="preserve">   twenty six    </w:t>
      </w:r>
      <w:r>
        <w:t xml:space="preserve">   Virgil abloh    </w:t>
      </w:r>
      <w:r>
        <w:t xml:space="preserve">   AirPods     </w:t>
      </w:r>
      <w:r>
        <w:t xml:space="preserve">   berlin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mammoths</dc:title>
  <dcterms:created xsi:type="dcterms:W3CDTF">2021-10-11T11:41:38Z</dcterms:created>
  <dcterms:modified xsi:type="dcterms:W3CDTF">2021-10-11T11:41:38Z</dcterms:modified>
</cp:coreProperties>
</file>