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boots    </w:t>
      </w:r>
      <w:r>
        <w:t xml:space="preserve">   busby babes    </w:t>
      </w:r>
      <w:r>
        <w:t xml:space="preserve">   david de gea    </w:t>
      </w:r>
      <w:r>
        <w:t xml:space="preserve">   dug out    </w:t>
      </w:r>
      <w:r>
        <w:t xml:space="preserve">   football    </w:t>
      </w:r>
      <w:r>
        <w:t xml:space="preserve">   fred the red    </w:t>
      </w:r>
      <w:r>
        <w:t xml:space="preserve">   free kick    </w:t>
      </w:r>
      <w:r>
        <w:t xml:space="preserve">   full time    </w:t>
      </w:r>
      <w:r>
        <w:t xml:space="preserve">   glory    </w:t>
      </w:r>
      <w:r>
        <w:t xml:space="preserve">   goal    </w:t>
      </w:r>
      <w:r>
        <w:t xml:space="preserve">   goal kick    </w:t>
      </w:r>
      <w:r>
        <w:t xml:space="preserve">   half time pie    </w:t>
      </w:r>
      <w:r>
        <w:t xml:space="preserve">   half way line    </w:t>
      </w:r>
      <w:r>
        <w:t xml:space="preserve">   hughes    </w:t>
      </w:r>
      <w:r>
        <w:t xml:space="preserve">   mata    </w:t>
      </w:r>
      <w:r>
        <w:t xml:space="preserve">   memphis    </w:t>
      </w:r>
      <w:r>
        <w:t xml:space="preserve">   penalty spot    </w:t>
      </w:r>
      <w:r>
        <w:t xml:space="preserve">   pride of manchester    </w:t>
      </w:r>
      <w:r>
        <w:t xml:space="preserve">   schweinsteiger    </w:t>
      </w:r>
      <w:r>
        <w:t xml:space="preserve">   score    </w:t>
      </w:r>
      <w:r>
        <w:t xml:space="preserve">   season ticket    </w:t>
      </w:r>
      <w:r>
        <w:t xml:space="preserve">   sir alex    </w:t>
      </w:r>
      <w:r>
        <w:t xml:space="preserve">   smalling    </w:t>
      </w:r>
      <w:r>
        <w:t xml:space="preserve">   starting eleven    </w:t>
      </w:r>
      <w:r>
        <w:t xml:space="preserve">   stretford end    </w:t>
      </w:r>
      <w:r>
        <w:t xml:space="preserve">   supporters    </w:t>
      </w:r>
      <w:r>
        <w:t xml:space="preserve">   theatre of dreams    </w:t>
      </w:r>
      <w:r>
        <w:t xml:space="preserve">   treble winners    </w:t>
      </w:r>
      <w:r>
        <w:t xml:space="preserve">   tunnel    </w:t>
      </w:r>
      <w:r>
        <w:t xml:space="preserve">   twenty times    </w:t>
      </w:r>
      <w:r>
        <w:t xml:space="preserve">   wayne rooney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united</dc:title>
  <dcterms:created xsi:type="dcterms:W3CDTF">2021-10-11T11:40:28Z</dcterms:created>
  <dcterms:modified xsi:type="dcterms:W3CDTF">2021-10-11T11:40:28Z</dcterms:modified>
</cp:coreProperties>
</file>