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 utd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O’Hara    </w:t>
      </w:r>
      <w:r>
        <w:t xml:space="preserve">   Pereira    </w:t>
      </w:r>
      <w:r>
        <w:t xml:space="preserve">   McTominay    </w:t>
      </w:r>
      <w:r>
        <w:t xml:space="preserve">   Tuanzebe    </w:t>
      </w:r>
      <w:r>
        <w:t xml:space="preserve">   Darmian    </w:t>
      </w:r>
      <w:r>
        <w:t xml:space="preserve">   Fellaini    </w:t>
      </w:r>
      <w:r>
        <w:t xml:space="preserve">   shaw    </w:t>
      </w:r>
      <w:r>
        <w:t xml:space="preserve">   matic    </w:t>
      </w:r>
      <w:r>
        <w:t xml:space="preserve">   Valencia    </w:t>
      </w:r>
      <w:r>
        <w:t xml:space="preserve">   Shaw    </w:t>
      </w:r>
      <w:r>
        <w:t xml:space="preserve">   blind    </w:t>
      </w:r>
      <w:r>
        <w:t xml:space="preserve">   carrick    </w:t>
      </w:r>
      <w:r>
        <w:t xml:space="preserve">   young    </w:t>
      </w:r>
      <w:r>
        <w:t xml:space="preserve">   herrera    </w:t>
      </w:r>
      <w:r>
        <w:t xml:space="preserve">   lindelof    </w:t>
      </w:r>
      <w:r>
        <w:t xml:space="preserve">   bailly    </w:t>
      </w:r>
      <w:r>
        <w:t xml:space="preserve">   jones    </w:t>
      </w:r>
      <w:r>
        <w:t xml:space="preserve">   lingard    </w:t>
      </w:r>
      <w:r>
        <w:t xml:space="preserve">   smalling    </w:t>
      </w:r>
      <w:r>
        <w:t xml:space="preserve">   mata    </w:t>
      </w:r>
      <w:r>
        <w:t xml:space="preserve">   rojo    </w:t>
      </w:r>
      <w:r>
        <w:t xml:space="preserve">   Mkhitaryan    </w:t>
      </w:r>
      <w:r>
        <w:t xml:space="preserve">   Martial    </w:t>
      </w:r>
      <w:r>
        <w:t xml:space="preserve">   Lukaku    </w:t>
      </w:r>
      <w:r>
        <w:t xml:space="preserve">   Ibrahimovic    </w:t>
      </w:r>
      <w:r>
        <w:t xml:space="preserve">   de gae    </w:t>
      </w:r>
      <w:r>
        <w:t xml:space="preserve">   rashford    </w:t>
      </w:r>
      <w:r>
        <w:t xml:space="preserve">   pogba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 utd</dc:title>
  <dcterms:created xsi:type="dcterms:W3CDTF">2021-10-11T11:40:53Z</dcterms:created>
  <dcterms:modified xsi:type="dcterms:W3CDTF">2021-10-11T11:40:53Z</dcterms:modified>
</cp:coreProperties>
</file>