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psychiatrists    </w:t>
      </w:r>
      <w:r>
        <w:t xml:space="preserve">   psychologists    </w:t>
      </w:r>
      <w:r>
        <w:t xml:space="preserve">   counselors    </w:t>
      </w:r>
      <w:r>
        <w:t xml:space="preserve">   professional help    </w:t>
      </w:r>
      <w:r>
        <w:t xml:space="preserve">   support    </w:t>
      </w:r>
      <w:r>
        <w:t xml:space="preserve">   strategies    </w:t>
      </w:r>
      <w:r>
        <w:t xml:space="preserve">   children    </w:t>
      </w:r>
      <w:r>
        <w:t xml:space="preserve">   breathe    </w:t>
      </w:r>
      <w:r>
        <w:t xml:space="preserve">   relaxation    </w:t>
      </w:r>
      <w:r>
        <w:t xml:space="preserve">   habits    </w:t>
      </w:r>
      <w:r>
        <w:t xml:space="preserve">   appetite    </w:t>
      </w:r>
      <w:r>
        <w:t xml:space="preserve">   angry    </w:t>
      </w:r>
      <w:r>
        <w:t xml:space="preserve">   emotional    </w:t>
      </w:r>
      <w:r>
        <w:t xml:space="preserve">   sleep    </w:t>
      </w:r>
      <w:r>
        <w:t xml:space="preserve">   lifestyle    </w:t>
      </w:r>
      <w:r>
        <w:t xml:space="preserve">   evaluate    </w:t>
      </w:r>
      <w:r>
        <w:t xml:space="preserve">   outburst    </w:t>
      </w:r>
      <w:r>
        <w:t xml:space="preserve">   time    </w:t>
      </w:r>
      <w:r>
        <w:t xml:space="preserve">   finances    </w:t>
      </w:r>
      <w:r>
        <w:t xml:space="preserve">   physical    </w:t>
      </w:r>
      <w:r>
        <w:t xml:space="preserve">   mental    </w:t>
      </w:r>
      <w:r>
        <w:t xml:space="preserve">   parenting    </w:t>
      </w:r>
      <w:r>
        <w:t xml:space="preserve">   manage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 stress</dc:title>
  <dcterms:created xsi:type="dcterms:W3CDTF">2021-10-11T11:40:45Z</dcterms:created>
  <dcterms:modified xsi:type="dcterms:W3CDTF">2021-10-11T11:40:45Z</dcterms:modified>
</cp:coreProperties>
</file>