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management and stakeholders</w:t>
      </w:r>
    </w:p>
    <w:p>
      <w:pPr>
        <w:pStyle w:val="Questions"/>
      </w:pPr>
      <w:r>
        <w:t xml:space="preserve">1. YKE RYELAP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IATRTAUCCO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CONTURY UBLC STLEY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LDAGINOETE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NETRTLSPCAIIA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TIETVIUIN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IOOYPRPNTTU CSTO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VNUETIAIAQTT TDAA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EXEPCDTE AULEV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NIAPTHPRRSE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and stakeholders</dc:title>
  <dcterms:created xsi:type="dcterms:W3CDTF">2021-10-11T11:41:15Z</dcterms:created>
  <dcterms:modified xsi:type="dcterms:W3CDTF">2021-10-11T11:41:15Z</dcterms:modified>
</cp:coreProperties>
</file>