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companies like mc'donalds are known as.........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sets up a business(es), taking on the financial risks in hope of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legally separate from stockholders who own it and the managers who run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 P's of marketing include price, placement, product and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money in general use in a particular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availability of liquid assets to a market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earn an income from shares by either selling stock, or receiving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or profession of producing advertisements for commercial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market where the initial shares of a public company are first floated </w:t>
            </w:r>
          </w:p>
        </w:tc>
      </w:tr>
    </w:tbl>
    <w:p>
      <w:pPr>
        <w:pStyle w:val="WordBankMedium"/>
      </w:pPr>
      <w:r>
        <w:t xml:space="preserve">   franchises    </w:t>
      </w:r>
      <w:r>
        <w:t xml:space="preserve">   primary    </w:t>
      </w:r>
      <w:r>
        <w:t xml:space="preserve">   liquidity    </w:t>
      </w:r>
      <w:r>
        <w:t xml:space="preserve">   promotion    </w:t>
      </w:r>
      <w:r>
        <w:t xml:space="preserve">   dividend    </w:t>
      </w:r>
      <w:r>
        <w:t xml:space="preserve">   entrepreneur    </w:t>
      </w:r>
      <w:r>
        <w:t xml:space="preserve">   currency    </w:t>
      </w:r>
      <w:r>
        <w:t xml:space="preserve">   budget    </w:t>
      </w:r>
      <w:r>
        <w:t xml:space="preserve">   advertising    </w:t>
      </w:r>
      <w:r>
        <w:t xml:space="preserve">  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crossword.</dc:title>
  <dcterms:created xsi:type="dcterms:W3CDTF">2021-10-11T11:42:00Z</dcterms:created>
  <dcterms:modified xsi:type="dcterms:W3CDTF">2021-10-11T11:42:00Z</dcterms:modified>
</cp:coreProperties>
</file>