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hertz    </w:t>
      </w:r>
      <w:r>
        <w:t xml:space="preserve">   handheld computer    </w:t>
      </w:r>
      <w:r>
        <w:t xml:space="preserve">   executing    </w:t>
      </w:r>
      <w:r>
        <w:t xml:space="preserve">   distance learning    </w:t>
      </w:r>
      <w:r>
        <w:t xml:space="preserve">   online shopping    </w:t>
      </w:r>
      <w:r>
        <w:t xml:space="preserve">   entertainment    </w:t>
      </w:r>
      <w:r>
        <w:t xml:space="preserve">   online discussion    </w:t>
      </w:r>
      <w:r>
        <w:t xml:space="preserve">   information retrieval    </w:t>
      </w:r>
      <w:r>
        <w:t xml:space="preserve">   super computer    </w:t>
      </w:r>
      <w:r>
        <w:t xml:space="preserve">   web page    </w:t>
      </w:r>
      <w:r>
        <w:t xml:space="preserve">   instruction time    </w:t>
      </w:r>
      <w:r>
        <w:t xml:space="preserve">   machine cycle    </w:t>
      </w:r>
      <w:r>
        <w:t xml:space="preserve">   minicomputer    </w:t>
      </w:r>
      <w:r>
        <w:t xml:space="preserve">   pen computer    </w:t>
      </w:r>
      <w:r>
        <w:t xml:space="preserve">   instruction register    </w:t>
      </w:r>
      <w:r>
        <w:t xml:space="preserve">   input    </w:t>
      </w:r>
      <w:r>
        <w:t xml:space="preserve">   information    </w:t>
      </w:r>
      <w:r>
        <w:t xml:space="preserve">   control unit    </w:t>
      </w:r>
      <w:r>
        <w:t xml:space="preserve">   clock cycle    </w:t>
      </w:r>
      <w:r>
        <w:t xml:space="preserve">   graphical user interface    </w:t>
      </w:r>
      <w:r>
        <w:t xml:space="preserve">   floppy disk drive    </w:t>
      </w:r>
      <w:r>
        <w:t xml:space="preserve">   chat room    </w:t>
      </w:r>
      <w:r>
        <w:t xml:space="preserve">   modem    </w:t>
      </w:r>
      <w:r>
        <w:t xml:space="preserve">   moore's law    </w:t>
      </w:r>
      <w:r>
        <w:t xml:space="preserve">   notebook computer    </w:t>
      </w:r>
      <w:r>
        <w:t xml:space="preserve">   virtual age    </w:t>
      </w:r>
      <w:r>
        <w:t xml:space="preserve">   secondary storage    </w:t>
      </w:r>
      <w:r>
        <w:t xml:space="preserve">   program    </w:t>
      </w:r>
      <w:r>
        <w:t xml:space="preserve">   network    </w:t>
      </w:r>
      <w:r>
        <w:t xml:space="preserve">   storage    </w:t>
      </w:r>
      <w:r>
        <w:t xml:space="preserve">   software    </w:t>
      </w:r>
      <w:r>
        <w:t xml:space="preserve">   system clock    </w:t>
      </w:r>
      <w:r>
        <w:t xml:space="preserve">   output    </w:t>
      </w:r>
      <w:r>
        <w:t xml:space="preserve">   byte    </w:t>
      </w:r>
      <w:r>
        <w:t xml:space="preserve">   chip    </w:t>
      </w:r>
      <w:r>
        <w:t xml:space="preserve">   decoding    </w:t>
      </w:r>
      <w:r>
        <w:t xml:space="preserve">   gigabyte    </w:t>
      </w:r>
      <w:r>
        <w:t xml:space="preserve">   fetching    </w:t>
      </w:r>
      <w:r>
        <w:t xml:space="preserve">   data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2021-10-11T11:41:44Z</dcterms:created>
  <dcterms:modified xsi:type="dcterms:W3CDTF">2021-10-11T11:41:44Z</dcterms:modified>
</cp:coreProperties>
</file>