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managing information and change in a connected world</w:t>
      </w:r>
    </w:p>
    <w:p>
      <w:pPr>
        <w:pStyle w:val="Questions"/>
      </w:pPr>
      <w:r>
        <w:t xml:space="preserve">1. EDSRASD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)L(LCAS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APPTLAONIIC AOTFWERS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4. /EACRITLOTHICGMI NUIT )ALU( </w:t>
      </w:r>
      <w:r>
        <w:rPr>
          <w:u w:val="single"/>
        </w:rPr>
        <w:t xml:space="preserve">_______________________</w:t>
      </w:r>
    </w:p>
    <w:p>
      <w:pPr>
        <w:pStyle w:val="Questions"/>
      </w:pPr>
      <w:r>
        <w:t xml:space="preserve">5. RAPNTEA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RBAYIN TEMSSY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7.  IBT (IYBANR TII)GD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8. OERWSBR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9. YTEB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10. TCLERAN SGPSORNCEI ITUN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11. CHAT MOOR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12. IPHC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LOKCC CEYCL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14. CUPTORME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15. LTNROCO IUTN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DAAT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17. ADTA ETIGSRRES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18. DIGDNCOE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DPOTSKE EORCUTPM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20. LGTDIAI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21. DANCTESI RANGILNE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22. MDBU MITANELR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23. RTCENLCOEI OECMRMEC </w:t>
      </w:r>
      <w:r>
        <w:rPr>
          <w:u w:val="single"/>
        </w:rPr>
        <w:t xml:space="preserve">_______________________________</w:t>
      </w:r>
    </w:p>
    <w:p>
      <w:pPr>
        <w:pStyle w:val="Questions"/>
      </w:pPr>
      <w:r>
        <w:t xml:space="preserve">24. EECLNRTIOC ALMI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25. XGNIEUCT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26. TXICENOEU EIMT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27. EHGCFTNI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28. POLYPF KIDS DRIEV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29. ITGGBAEY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30. GAEITRHGZ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31. AHIGLCAPR EUSR CTNAERIEF </w:t>
      </w:r>
      <w:r>
        <w:rPr>
          <w:u w:val="single"/>
        </w:rPr>
        <w:t xml:space="preserve">__________________________</w:t>
      </w:r>
    </w:p>
    <w:p>
      <w:pPr>
        <w:pStyle w:val="Questions"/>
      </w:pPr>
      <w:r>
        <w:t xml:space="preserve">32. HEHADDNL EORPSUCTM </w:t>
      </w:r>
      <w:r>
        <w:rPr>
          <w:u w:val="single"/>
        </w:rPr>
        <w:t xml:space="preserve">________________________________</w:t>
      </w:r>
    </w:p>
    <w:p>
      <w:pPr>
        <w:pStyle w:val="Questions"/>
      </w:pPr>
      <w:r>
        <w:t xml:space="preserve">33. DHRA DSKI VIERD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34. EARDRAHW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35. ZERHT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36. PEHYEXTTR UKPMAR ELAUGGAN </w:t>
      </w:r>
      <w:r>
        <w:rPr>
          <w:u w:val="single"/>
        </w:rPr>
        <w:t xml:space="preserve">_________________________</w:t>
      </w:r>
    </w:p>
    <w:p>
      <w:pPr>
        <w:pStyle w:val="Questions"/>
      </w:pPr>
      <w:r>
        <w:t xml:space="preserve">37. NMRATOINOIF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38. AOTFRMNIONI GNPRCISOSE CELCY </w:t>
      </w:r>
      <w:r>
        <w:rPr>
          <w:u w:val="single"/>
        </w:rPr>
        <w:t xml:space="preserve">______________________</w:t>
      </w:r>
    </w:p>
    <w:p>
      <w:pPr>
        <w:pStyle w:val="Questions"/>
      </w:pPr>
      <w:r>
        <w:t xml:space="preserve">39. PNUTI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40. PTUOUT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41. MMEROY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42. TAPKCE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43. ERRSOPOCS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44. VTAURIL EAG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45. BEW PEGA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46. MHAINEC YLECC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47. KOTBEONO ORECUTPM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48. INAM EROMMY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49. ONEMIPRUMITC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50. EGZHATRAM </w:t>
      </w:r>
      <w:r>
        <w:rPr>
          <w:u w:val="single"/>
        </w:rPr>
        <w:t xml:space="preserve">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managing information and change in a connected world</dc:title>
  <dcterms:created xsi:type="dcterms:W3CDTF">2021-10-11T11:42:05Z</dcterms:created>
  <dcterms:modified xsi:type="dcterms:W3CDTF">2021-10-11T11:42:05Z</dcterms:modified>
</cp:coreProperties>
</file>