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retrieving an instruction or data from memory.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Digital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as hard disks and floppy disks , on which programs , data, and information to be stored permanently so they can be used again and again.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control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Program instructions and data reside in memory locations known as addresses.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Data registers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programs that perform specific tasks, such as word processing and spreadsheets preparation.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internet grew out of a defense-related computer network known as ARPANet.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Central processing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system with a base of 2. Unlike the familiar base 10 decimal system, the binary system use only two numbers (0 and 1).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ARPANet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‘’0’’ and ‘’1’’ is called a 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windows 3.0 and later versions spread widely, programs designed special internet navigation software called browser.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eights bits, called a byte, is meaningful because, In a byte there are enough possible combinations of 0’s and 1’s to represent 256 (28) separate characters.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Application software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component containing the electrical circuits where data processing occurs.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online area provided by an online service or an internet host.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processor (also called microprocessor) is contained on a single chip, or thin piece of silicon containing electrical circuitry, and serves as the computer’s central processing unit.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browser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to two ticks of the clock.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Binary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refers to an electronic device that accepts input processes data into information stores programs and information and delivers output to the user.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Chat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directs and coordinates the overall operation of the computer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clock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 collection of raw unorganized content in form of words, numbers, sounds or images.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Bit (binary digit)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 the data items being acted upon.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interpreting or translating the instruction into a form the computer understands.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desktop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PC designed to allow the system unit, input devices , output devices, and other connected devices to fit on top of , or under, a user’s desk or table , as shown in figure.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representing information using, ones and zeros.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floppy disk drive-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2021-10-11T11:42:09Z</dcterms:created>
  <dcterms:modified xsi:type="dcterms:W3CDTF">2021-10-11T11:42:09Z</dcterms:modified>
</cp:coreProperties>
</file>