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savings    </w:t>
      </w:r>
      <w:r>
        <w:t xml:space="preserve">   charges    </w:t>
      </w:r>
      <w:r>
        <w:t xml:space="preserve">   holidays    </w:t>
      </w:r>
      <w:r>
        <w:t xml:space="preserve">   loan repayments    </w:t>
      </w:r>
      <w:r>
        <w:t xml:space="preserve">   balancing the books    </w:t>
      </w:r>
      <w:r>
        <w:t xml:space="preserve">   interest rates    </w:t>
      </w:r>
      <w:r>
        <w:t xml:space="preserve">   pension payment    </w:t>
      </w:r>
      <w:r>
        <w:t xml:space="preserve">   national insurance    </w:t>
      </w:r>
      <w:r>
        <w:t xml:space="preserve">   benefits    </w:t>
      </w:r>
      <w:r>
        <w:t xml:space="preserve">   shopping    </w:t>
      </w:r>
      <w:r>
        <w:t xml:space="preserve">   mortgage    </w:t>
      </w:r>
      <w:r>
        <w:t xml:space="preserve">   rent    </w:t>
      </w:r>
      <w:r>
        <w:t xml:space="preserve">   source of income    </w:t>
      </w:r>
      <w:r>
        <w:t xml:space="preserve">   pin number    </w:t>
      </w:r>
      <w:r>
        <w:t xml:space="preserve">   savings account    </w:t>
      </w:r>
      <w:r>
        <w:t xml:space="preserve">   bank account    </w:t>
      </w:r>
      <w:r>
        <w:t xml:space="preserve">   debit card    </w:t>
      </w:r>
      <w:r>
        <w:t xml:space="preserve">   credit card    </w:t>
      </w:r>
      <w:r>
        <w:t xml:space="preserve">   expenditure    </w:t>
      </w:r>
      <w:r>
        <w:t xml:space="preserve">   finance    </w:t>
      </w:r>
      <w:r>
        <w:t xml:space="preserve">   budgetting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money</dc:title>
  <dcterms:created xsi:type="dcterms:W3CDTF">2021-10-11T11:42:38Z</dcterms:created>
  <dcterms:modified xsi:type="dcterms:W3CDTF">2021-10-11T11:42:38Z</dcterms:modified>
</cp:coreProperties>
</file>