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manatees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herbivores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average for manatees to live is 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Manatees can guide about milesan hour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different types of manatees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Manatees can be under water for about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manatee is about 440 to 1,300 pounds.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Manatees are  because they eat plants?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Often what is visible for manatees above water.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Manatees breath like dolphins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Manatees can travel  miles.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for manatees?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swim up to miles an hour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different types of manatees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Manatees are usually seen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scientific name for manatees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manatees</dc:title>
  <dcterms:created xsi:type="dcterms:W3CDTF">2021-10-11T11:41:16Z</dcterms:created>
  <dcterms:modified xsi:type="dcterms:W3CDTF">2021-10-11T11:41:16Z</dcterms:modified>
</cp:coreProperties>
</file>