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mangroves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reproduction    </w:t>
      </w:r>
      <w:r>
        <w:t xml:space="preserve">   community    </w:t>
      </w:r>
      <w:r>
        <w:t xml:space="preserve">   pneumatophores    </w:t>
      </w:r>
      <w:r>
        <w:t xml:space="preserve">   environment    </w:t>
      </w:r>
      <w:r>
        <w:t xml:space="preserve">   ecosystem    </w:t>
      </w:r>
      <w:r>
        <w:t xml:space="preserve">   kingtide    </w:t>
      </w:r>
      <w:r>
        <w:t xml:space="preserve">   eucalypts    </w:t>
      </w:r>
      <w:r>
        <w:t xml:space="preserve">   melaleucas    </w:t>
      </w:r>
      <w:r>
        <w:t xml:space="preserve">   beadedglasswort    </w:t>
      </w:r>
      <w:r>
        <w:t xml:space="preserve">   shrubbyglasswort    </w:t>
      </w:r>
      <w:r>
        <w:t xml:space="preserve">   saltmarsh    </w:t>
      </w:r>
      <w:r>
        <w:t xml:space="preserve">   mangroves    </w:t>
      </w:r>
      <w:r>
        <w:t xml:space="preserve">   mudflats    </w:t>
      </w:r>
      <w:r>
        <w:t xml:space="preserve">   zonation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mangroves</dc:title>
  <dcterms:created xsi:type="dcterms:W3CDTF">2021-10-11T11:42:35Z</dcterms:created>
  <dcterms:modified xsi:type="dcterms:W3CDTF">2021-10-11T11:42:35Z</dcterms:modified>
</cp:coreProperties>
</file>