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manhattan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tennessee    </w:t>
      </w:r>
      <w:r>
        <w:t xml:space="preserve">   miss.bullard    </w:t>
      </w:r>
      <w:r>
        <w:t xml:space="preserve">   miss.potel    </w:t>
      </w:r>
      <w:r>
        <w:t xml:space="preserve">   explotion    </w:t>
      </w:r>
      <w:r>
        <w:t xml:space="preserve">   Japan    </w:t>
      </w:r>
      <w:r>
        <w:t xml:space="preserve">   America    </w:t>
      </w:r>
      <w:r>
        <w:t xml:space="preserve">   U.S.A    </w:t>
      </w:r>
      <w:r>
        <w:t xml:space="preserve">   Germany    </w:t>
      </w:r>
      <w:r>
        <w:t xml:space="preserve">   atomatic bomb    </w:t>
      </w:r>
      <w:r>
        <w:t xml:space="preserve">   bomb    </w:t>
      </w:r>
      <w:r>
        <w:t xml:space="preserve">   Manhattan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manhattan</dc:title>
  <dcterms:created xsi:type="dcterms:W3CDTF">2021-10-11T11:42:03Z</dcterms:created>
  <dcterms:modified xsi:type="dcterms:W3CDTF">2021-10-11T11:42:03Z</dcterms:modified>
</cp:coreProperties>
</file>