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manicure</w:t>
      </w:r>
    </w:p>
    <w:p>
      <w:pPr>
        <w:pStyle w:val="Questions"/>
      </w:pPr>
      <w:r>
        <w:t xml:space="preserve">1. ANIL HBURS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ATMTEOENPT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REAUSQ ILNA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NORDU NLAI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OESGLV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AOVL LNIA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WNOODE UEPHSR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LTIUECC MROEEVR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PNRFIAAF TBHA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NRAAIPFF XAW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ALIN EDRRNHA SHLIPO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12. SABE OTAC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LEMTA USHRPE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TMLEA ISRNPPE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SEAB TACO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NAIL ART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SOLQUVA NIAL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IENESLSAT OLIS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GFEFUARLEE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SHLIPO ERMEVRO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21. UPLSPY RATY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22. IODTPEN LINA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23. LANI UREFFB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24. SAWH DAHSN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25. CIAMNNRIGU TEBAL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26. MAAESSG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27. SRENGFI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28. FINERG LIANS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29. ANHD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30. MPAL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31. EEFR EGDE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32. HEPAS ANSIL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33. LPPYA OPSHLI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34. ETOCSICSM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35. VISRABEA EFIL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36. NATIIFECSDTN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37. TAALMSIER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38. ULLYF ESRMIEDM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manicure</dc:title>
  <dcterms:created xsi:type="dcterms:W3CDTF">2021-10-11T11:42:19Z</dcterms:created>
  <dcterms:modified xsi:type="dcterms:W3CDTF">2021-10-11T11:42:19Z</dcterms:modified>
</cp:coreProperties>
</file>