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manila bay</w:t>
      </w:r>
    </w:p>
    <w:p>
      <w:pPr>
        <w:pStyle w:val="Questions"/>
      </w:pPr>
      <w:r>
        <w:t xml:space="preserve">1. LMNAIA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ONRECMADM WEDYE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ASORC MSILIALW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ENAMI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IEPLSHINPIP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ANAESP-RIASIMHCN WRA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CBUA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LTEEGRAM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LWLYOE MNSJILORAU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WLMILAI IYNCELKM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EEMRBEMR HTE EMNAI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ORETOEHD ETRELOVSO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LMOIEI DNUALGAOI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OHRGU SREIRD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manila bay</dc:title>
  <dcterms:created xsi:type="dcterms:W3CDTF">2021-10-11T11:43:10Z</dcterms:created>
  <dcterms:modified xsi:type="dcterms:W3CDTF">2021-10-11T11:43:10Z</dcterms:modified>
</cp:coreProperties>
</file>